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0F4E" w14:textId="77777777" w:rsidR="00F059B5" w:rsidRPr="00EE157F" w:rsidRDefault="00000000" w:rsidP="00EE157F">
      <w:pPr>
        <w:spacing w:after="0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  <w:b/>
          <w:color w:val="000000"/>
          <w:sz w:val="56"/>
        </w:rPr>
        <w:t>Ian Miller</w:t>
      </w:r>
    </w:p>
    <w:p w14:paraId="23CB074B" w14:textId="6122698C" w:rsidR="00F059B5" w:rsidRPr="008648AC" w:rsidRDefault="00EE157F" w:rsidP="00EE157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648AC">
        <w:rPr>
          <w:rFonts w:asciiTheme="majorHAnsi" w:hAnsiTheme="majorHAnsi" w:cstheme="majorHAnsi"/>
          <w:sz w:val="28"/>
          <w:szCs w:val="28"/>
        </w:rPr>
        <w:t xml:space="preserve">Software Engineer and </w:t>
      </w:r>
      <w:r w:rsidR="007F2B19">
        <w:rPr>
          <w:rFonts w:asciiTheme="majorHAnsi" w:hAnsiTheme="majorHAnsi" w:cstheme="majorHAnsi"/>
          <w:sz w:val="28"/>
          <w:szCs w:val="28"/>
        </w:rPr>
        <w:t xml:space="preserve">Full-Stack </w:t>
      </w:r>
      <w:r w:rsidRPr="008648AC">
        <w:rPr>
          <w:rFonts w:asciiTheme="majorHAnsi" w:hAnsiTheme="majorHAnsi" w:cstheme="majorHAnsi"/>
          <w:sz w:val="28"/>
          <w:szCs w:val="28"/>
        </w:rPr>
        <w:t>Developer</w:t>
      </w:r>
    </w:p>
    <w:p w14:paraId="5A4EB4AE" w14:textId="3E47808D" w:rsidR="00EE157F" w:rsidRPr="00EE157F" w:rsidRDefault="00000000" w:rsidP="008648AC">
      <w:pPr>
        <w:spacing w:after="0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</w:rPr>
        <w:t xml:space="preserve">Email: </w:t>
      </w:r>
      <w:hyperlink r:id="rId6" w:history="1">
        <w:r w:rsidR="00460A92" w:rsidRPr="00FC0F8B">
          <w:rPr>
            <w:rStyle w:val="Hyperlink"/>
            <w:rFonts w:asciiTheme="majorHAnsi" w:hAnsiTheme="majorHAnsi" w:cstheme="majorHAnsi"/>
          </w:rPr>
          <w:t>indmillr</w:t>
        </w:r>
        <w:r w:rsidRPr="00FC0F8B">
          <w:rPr>
            <w:rStyle w:val="Hyperlink"/>
            <w:rFonts w:asciiTheme="majorHAnsi" w:hAnsiTheme="majorHAnsi" w:cstheme="majorHAnsi"/>
          </w:rPr>
          <w:t>@gmail.com</w:t>
        </w:r>
      </w:hyperlink>
      <w:r w:rsidRPr="00EE157F">
        <w:rPr>
          <w:rFonts w:asciiTheme="majorHAnsi" w:hAnsiTheme="majorHAnsi" w:cstheme="majorHAnsi"/>
        </w:rPr>
        <w:t xml:space="preserve"> | LinkedIn: </w:t>
      </w:r>
      <w:hyperlink r:id="rId7" w:history="1">
        <w:r w:rsidR="00FC0F8B" w:rsidRPr="00FC0F8B">
          <w:rPr>
            <w:rStyle w:val="Hyperlink"/>
            <w:rFonts w:asciiTheme="majorHAnsi" w:hAnsiTheme="majorHAnsi" w:cstheme="majorHAnsi"/>
          </w:rPr>
          <w:t>https://www.linkedin.com/in/indmillr/</w:t>
        </w:r>
      </w:hyperlink>
    </w:p>
    <w:p w14:paraId="3EE387B6" w14:textId="38CA2C9B" w:rsidR="00F059B5" w:rsidRPr="00EE157F" w:rsidRDefault="00000000" w:rsidP="008648AC">
      <w:pPr>
        <w:spacing w:after="0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</w:rPr>
        <w:t xml:space="preserve">Portfolio: </w:t>
      </w:r>
      <w:hyperlink r:id="rId8" w:history="1">
        <w:r w:rsidR="00FC0F8B" w:rsidRPr="00FC0F8B">
          <w:rPr>
            <w:rStyle w:val="Hyperlink"/>
            <w:rFonts w:asciiTheme="majorHAnsi" w:hAnsiTheme="majorHAnsi" w:cstheme="majorHAnsi"/>
          </w:rPr>
          <w:t>https://indmillr.vercel.app/</w:t>
        </w:r>
      </w:hyperlink>
      <w:r w:rsidRPr="00EE157F">
        <w:rPr>
          <w:rFonts w:asciiTheme="majorHAnsi" w:hAnsiTheme="majorHAnsi" w:cstheme="majorHAnsi"/>
        </w:rPr>
        <w:t xml:space="preserve"> | GitHub: </w:t>
      </w:r>
      <w:hyperlink r:id="rId9" w:history="1">
        <w:r w:rsidR="00FC0F8B" w:rsidRPr="00FC0F8B">
          <w:rPr>
            <w:rStyle w:val="Hyperlink"/>
            <w:rFonts w:asciiTheme="majorHAnsi" w:hAnsiTheme="majorHAnsi" w:cstheme="majorHAnsi"/>
          </w:rPr>
          <w:t>https://github.com/indmillr</w:t>
        </w:r>
      </w:hyperlink>
    </w:p>
    <w:p w14:paraId="27C81BD6" w14:textId="77777777" w:rsidR="00460A92" w:rsidRPr="00EE157F" w:rsidRDefault="00460A92" w:rsidP="00EE157F">
      <w:pPr>
        <w:pBdr>
          <w:bottom w:val="single" w:sz="6" w:space="1" w:color="auto"/>
        </w:pBdr>
        <w:spacing w:after="0"/>
        <w:rPr>
          <w:rFonts w:asciiTheme="majorHAnsi" w:hAnsiTheme="majorHAnsi" w:cstheme="majorHAnsi"/>
        </w:rPr>
      </w:pPr>
    </w:p>
    <w:p w14:paraId="39DA2530" w14:textId="77777777" w:rsidR="00F059B5" w:rsidRPr="00EE157F" w:rsidRDefault="00F059B5" w:rsidP="00EE157F">
      <w:pPr>
        <w:spacing w:after="0"/>
        <w:rPr>
          <w:rFonts w:asciiTheme="majorHAnsi" w:hAnsiTheme="majorHAnsi" w:cstheme="majorHAnsi"/>
        </w:rPr>
      </w:pPr>
    </w:p>
    <w:p w14:paraId="00D174A3" w14:textId="77777777" w:rsidR="00F059B5" w:rsidRPr="00EE157F" w:rsidRDefault="00000000" w:rsidP="00EE157F">
      <w:pPr>
        <w:spacing w:after="100" w:afterAutospacing="1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  <w:b/>
          <w:color w:val="000000"/>
          <w:sz w:val="28"/>
        </w:rPr>
        <w:t>SUMMARY</w:t>
      </w:r>
    </w:p>
    <w:p w14:paraId="7D0BAF86" w14:textId="743865F6" w:rsidR="00EE157F" w:rsidRDefault="008B5A08" w:rsidP="00EE157F">
      <w:pPr>
        <w:spacing w:after="0"/>
        <w:rPr>
          <w:rFonts w:asciiTheme="majorHAnsi" w:hAnsiTheme="majorHAnsi" w:cstheme="majorHAnsi"/>
        </w:rPr>
      </w:pPr>
      <w:r w:rsidRPr="008B5A08">
        <w:rPr>
          <w:rFonts w:asciiTheme="majorHAnsi" w:hAnsiTheme="majorHAnsi" w:cstheme="majorHAnsi"/>
        </w:rPr>
        <w:t>Dedicated software engineer</w:t>
      </w:r>
      <w:r>
        <w:rPr>
          <w:rFonts w:asciiTheme="majorHAnsi" w:hAnsiTheme="majorHAnsi" w:cstheme="majorHAnsi"/>
        </w:rPr>
        <w:t xml:space="preserve"> and</w:t>
      </w:r>
      <w:r w:rsidR="002231AE">
        <w:rPr>
          <w:rFonts w:asciiTheme="majorHAnsi" w:hAnsiTheme="majorHAnsi" w:cstheme="majorHAnsi"/>
        </w:rPr>
        <w:t xml:space="preserve"> full-stack</w:t>
      </w:r>
      <w:r>
        <w:rPr>
          <w:rFonts w:asciiTheme="majorHAnsi" w:hAnsiTheme="majorHAnsi" w:cstheme="majorHAnsi"/>
        </w:rPr>
        <w:t xml:space="preserve"> developer</w:t>
      </w:r>
      <w:r w:rsidRPr="008B5A08">
        <w:rPr>
          <w:rFonts w:asciiTheme="majorHAnsi" w:hAnsiTheme="majorHAnsi" w:cstheme="majorHAnsi"/>
        </w:rPr>
        <w:t xml:space="preserve"> with expertise in frontend development, specializing in creating sleek, responsive user interfaces (UI). Proficient in JavaScript, TypeScript, and Next.js, I solve complex problems with clean, efficient code. My focus is on developing scalable, performant, and user-friendly web applications.</w:t>
      </w:r>
      <w:r w:rsidR="002231AE">
        <w:rPr>
          <w:rFonts w:asciiTheme="majorHAnsi" w:hAnsiTheme="majorHAnsi" w:cstheme="majorHAnsi"/>
        </w:rPr>
        <w:t xml:space="preserve"> I have a knack for design and the ability to obsess over every pixel.</w:t>
      </w:r>
    </w:p>
    <w:p w14:paraId="798E4AA8" w14:textId="77777777" w:rsidR="008B5A08" w:rsidRPr="00EE157F" w:rsidRDefault="008B5A08" w:rsidP="00EE157F">
      <w:pPr>
        <w:spacing w:after="0"/>
        <w:rPr>
          <w:rFonts w:asciiTheme="majorHAnsi" w:hAnsiTheme="majorHAnsi" w:cstheme="majorHAnsi"/>
        </w:rPr>
      </w:pPr>
    </w:p>
    <w:p w14:paraId="4EFA5AC6" w14:textId="77777777" w:rsidR="00F059B5" w:rsidRPr="00EE157F" w:rsidRDefault="00000000" w:rsidP="00EE157F">
      <w:pPr>
        <w:spacing w:after="100" w:afterAutospacing="1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  <w:b/>
          <w:color w:val="000000"/>
          <w:sz w:val="28"/>
        </w:rPr>
        <w:t>SKILLS</w:t>
      </w:r>
    </w:p>
    <w:p w14:paraId="3806493F" w14:textId="2DF6E591" w:rsidR="00BE7167" w:rsidRPr="00F0437B" w:rsidRDefault="00000000" w:rsidP="00F0437B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</w:rPr>
        <w:t>Software Design, Full-Stack Development,</w:t>
      </w:r>
      <w:r w:rsidR="00EE157F" w:rsidRPr="00F0437B">
        <w:rPr>
          <w:rFonts w:asciiTheme="majorHAnsi" w:hAnsiTheme="majorHAnsi" w:cstheme="majorHAnsi"/>
        </w:rPr>
        <w:t xml:space="preserve"> UI,</w:t>
      </w:r>
      <w:r w:rsidRPr="00F0437B">
        <w:rPr>
          <w:rFonts w:asciiTheme="majorHAnsi" w:hAnsiTheme="majorHAnsi" w:cstheme="majorHAnsi"/>
        </w:rPr>
        <w:t xml:space="preserve"> </w:t>
      </w:r>
      <w:r w:rsidR="00490601" w:rsidRPr="00F0437B">
        <w:rPr>
          <w:rFonts w:asciiTheme="majorHAnsi" w:hAnsiTheme="majorHAnsi" w:cstheme="majorHAnsi"/>
        </w:rPr>
        <w:t>Communication, Problem-Solving</w:t>
      </w:r>
      <w:r w:rsidR="008648AC" w:rsidRPr="00F0437B">
        <w:rPr>
          <w:rFonts w:asciiTheme="majorHAnsi" w:hAnsiTheme="majorHAnsi" w:cstheme="majorHAnsi"/>
        </w:rPr>
        <w:t>, Mentoring, Management</w:t>
      </w:r>
      <w:r w:rsidR="00FE2A95">
        <w:rPr>
          <w:rFonts w:asciiTheme="majorHAnsi" w:hAnsiTheme="majorHAnsi" w:cstheme="majorHAnsi"/>
        </w:rPr>
        <w:t>, Agile Methodologies, Software Development Life Cycle (SDLC), Continuous Integration (CI), Git, API Consumption, Learning Management Systems (LMS)</w:t>
      </w:r>
    </w:p>
    <w:p w14:paraId="10E46989" w14:textId="77777777" w:rsidR="00FE2A95" w:rsidRDefault="00460A92" w:rsidP="00BE716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  <w:b/>
          <w:bCs/>
        </w:rPr>
        <w:t>Languages:</w:t>
      </w:r>
      <w:r w:rsidRPr="00BE7167">
        <w:rPr>
          <w:rFonts w:asciiTheme="majorHAnsi" w:hAnsiTheme="majorHAnsi" w:cstheme="majorHAnsi"/>
        </w:rPr>
        <w:t xml:space="preserve"> </w:t>
      </w:r>
    </w:p>
    <w:p w14:paraId="2F8E17CF" w14:textId="5ECD9BF2" w:rsidR="00BE7167" w:rsidRDefault="00000000" w:rsidP="00FE2A95">
      <w:pPr>
        <w:pStyle w:val="ListParagraph"/>
        <w:numPr>
          <w:ilvl w:val="1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</w:rPr>
        <w:t>JavaScript, TypeScript, C#, SQL</w:t>
      </w:r>
    </w:p>
    <w:p w14:paraId="655AE6BB" w14:textId="77777777" w:rsidR="00FE2A95" w:rsidRPr="00FE2A95" w:rsidRDefault="00490601" w:rsidP="00BE716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  <w:b/>
          <w:bCs/>
        </w:rPr>
        <w:t>Frameworks &amp; Libraries:</w:t>
      </w:r>
    </w:p>
    <w:p w14:paraId="6F6B5221" w14:textId="1A8116F8" w:rsidR="00EE157F" w:rsidRPr="00BE7167" w:rsidRDefault="00490601" w:rsidP="00FE2A95">
      <w:pPr>
        <w:pStyle w:val="ListParagraph"/>
        <w:numPr>
          <w:ilvl w:val="1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</w:rPr>
        <w:t xml:space="preserve">React, Next.js, </w:t>
      </w:r>
      <w:r w:rsidR="00B45F1F" w:rsidRPr="00BE7167">
        <w:rPr>
          <w:rFonts w:asciiTheme="majorHAnsi" w:hAnsiTheme="majorHAnsi" w:cstheme="majorHAnsi"/>
        </w:rPr>
        <w:t xml:space="preserve">Node.js, </w:t>
      </w:r>
      <w:r w:rsidRPr="00BE7167">
        <w:rPr>
          <w:rFonts w:asciiTheme="majorHAnsi" w:hAnsiTheme="majorHAnsi" w:cstheme="majorHAnsi"/>
        </w:rPr>
        <w:t>TailwindCSS, Framer Motion</w:t>
      </w:r>
    </w:p>
    <w:p w14:paraId="3B063803" w14:textId="77777777" w:rsidR="00FE2A95" w:rsidRPr="00FE2A95" w:rsidRDefault="00EE157F" w:rsidP="00BE7167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  <w:b/>
          <w:bCs/>
        </w:rPr>
        <w:t>Databases:</w:t>
      </w:r>
    </w:p>
    <w:p w14:paraId="757937EA" w14:textId="19E43A39" w:rsidR="00F059B5" w:rsidRPr="00FE2A95" w:rsidRDefault="00EE157F" w:rsidP="00FE2A95">
      <w:pPr>
        <w:pStyle w:val="ListParagraph"/>
        <w:numPr>
          <w:ilvl w:val="1"/>
          <w:numId w:val="11"/>
        </w:numPr>
        <w:spacing w:after="0"/>
        <w:rPr>
          <w:rFonts w:asciiTheme="majorHAnsi" w:hAnsiTheme="majorHAnsi" w:cstheme="majorHAnsi"/>
        </w:rPr>
      </w:pPr>
      <w:r w:rsidRPr="00BE7167">
        <w:rPr>
          <w:rFonts w:asciiTheme="majorHAnsi" w:hAnsiTheme="majorHAnsi" w:cstheme="majorHAnsi"/>
        </w:rPr>
        <w:t>PostgreSQL, MongoDB</w:t>
      </w:r>
    </w:p>
    <w:p w14:paraId="1E873B60" w14:textId="77777777" w:rsidR="00EE157F" w:rsidRPr="00EE157F" w:rsidRDefault="00EE157F" w:rsidP="00EE157F">
      <w:pPr>
        <w:spacing w:after="0"/>
        <w:rPr>
          <w:rFonts w:asciiTheme="majorHAnsi" w:hAnsiTheme="majorHAnsi" w:cstheme="majorHAnsi"/>
        </w:rPr>
      </w:pPr>
    </w:p>
    <w:p w14:paraId="466311FB" w14:textId="77777777" w:rsidR="00F059B5" w:rsidRPr="00EE157F" w:rsidRDefault="00000000" w:rsidP="00EE157F">
      <w:pPr>
        <w:spacing w:after="100" w:afterAutospacing="1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  <w:b/>
          <w:color w:val="000000"/>
          <w:sz w:val="28"/>
        </w:rPr>
        <w:t>EXPERIENCE</w:t>
      </w:r>
    </w:p>
    <w:p w14:paraId="781579B0" w14:textId="1520D41F" w:rsidR="00F0437B" w:rsidRDefault="00000000" w:rsidP="00F0437B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F0437B">
        <w:rPr>
          <w:rFonts w:asciiTheme="majorHAnsi" w:hAnsiTheme="majorHAnsi" w:cstheme="majorHAnsi"/>
          <w:b/>
          <w:sz w:val="24"/>
          <w:szCs w:val="24"/>
        </w:rPr>
        <w:t>Technical Train</w:t>
      </w:r>
      <w:r w:rsidR="000822C2" w:rsidRPr="00F0437B">
        <w:rPr>
          <w:rFonts w:asciiTheme="majorHAnsi" w:hAnsiTheme="majorHAnsi" w:cstheme="majorHAnsi"/>
          <w:b/>
          <w:sz w:val="24"/>
          <w:szCs w:val="24"/>
        </w:rPr>
        <w:t>er</w:t>
      </w:r>
      <w:r w:rsidRPr="00F0437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0437B">
        <w:rPr>
          <w:rFonts w:asciiTheme="majorHAnsi" w:hAnsiTheme="majorHAnsi" w:cstheme="majorHAnsi"/>
          <w:bCs/>
          <w:sz w:val="24"/>
          <w:szCs w:val="24"/>
        </w:rPr>
        <w:t>| Next Level Solutions</w:t>
      </w:r>
      <w:r w:rsidR="000822C2" w:rsidRPr="00F0437B">
        <w:rPr>
          <w:rFonts w:asciiTheme="majorHAnsi" w:hAnsiTheme="majorHAnsi" w:cstheme="majorHAnsi"/>
          <w:bCs/>
          <w:sz w:val="24"/>
          <w:szCs w:val="24"/>
        </w:rPr>
        <w:t xml:space="preserve"> | Springfield, MO | January 2023 </w:t>
      </w:r>
      <w:r w:rsidR="00FC0F8B">
        <w:rPr>
          <w:rFonts w:asciiTheme="majorHAnsi" w:hAnsiTheme="majorHAnsi" w:cstheme="majorHAnsi"/>
          <w:bCs/>
          <w:sz w:val="24"/>
          <w:szCs w:val="24"/>
        </w:rPr>
        <w:t>-</w:t>
      </w:r>
      <w:r w:rsidR="000822C2" w:rsidRPr="00F0437B">
        <w:rPr>
          <w:rFonts w:asciiTheme="majorHAnsi" w:hAnsiTheme="majorHAnsi" w:cstheme="majorHAnsi"/>
          <w:bCs/>
          <w:sz w:val="24"/>
          <w:szCs w:val="24"/>
        </w:rPr>
        <w:t xml:space="preserve"> Present</w:t>
      </w:r>
    </w:p>
    <w:p w14:paraId="3C7ECE98" w14:textId="77777777" w:rsidR="008B5A08" w:rsidRPr="008B5A08" w:rsidRDefault="008B5A08" w:rsidP="00FC0F8B">
      <w:pPr>
        <w:pStyle w:val="ListParagraph"/>
        <w:numPr>
          <w:ilvl w:val="0"/>
          <w:numId w:val="20"/>
        </w:numPr>
        <w:spacing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8B5A08">
        <w:rPr>
          <w:rFonts w:asciiTheme="majorHAnsi" w:hAnsiTheme="majorHAnsi" w:cstheme="majorHAnsi"/>
        </w:rPr>
        <w:t>Design, develop, and maintain internal tools and custom applications using Next.js and TypeScript, including detailed documentation and LMS content.</w:t>
      </w:r>
    </w:p>
    <w:p w14:paraId="0497FD0E" w14:textId="77777777" w:rsidR="008B5A08" w:rsidRPr="008B5A08" w:rsidRDefault="008B5A08" w:rsidP="00FC0F8B">
      <w:pPr>
        <w:pStyle w:val="ListParagraph"/>
        <w:numPr>
          <w:ilvl w:val="0"/>
          <w:numId w:val="20"/>
        </w:numPr>
        <w:spacing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8B5A08">
        <w:rPr>
          <w:rFonts w:asciiTheme="majorHAnsi" w:hAnsiTheme="majorHAnsi" w:cstheme="majorHAnsi"/>
        </w:rPr>
        <w:t>Engineer web solutions to improve cross-departmental workflows, leveraging custom APIs, React components, and UI libraries for enhanced efficiency.</w:t>
      </w:r>
    </w:p>
    <w:p w14:paraId="3618DD29" w14:textId="77777777" w:rsidR="008B5A08" w:rsidRPr="008B5A08" w:rsidRDefault="008B5A08" w:rsidP="008B5A08">
      <w:pPr>
        <w:pStyle w:val="ListParagraph"/>
        <w:numPr>
          <w:ilvl w:val="0"/>
          <w:numId w:val="20"/>
        </w:numPr>
        <w:spacing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8B5A08">
        <w:rPr>
          <w:rFonts w:asciiTheme="majorHAnsi" w:hAnsiTheme="majorHAnsi" w:cstheme="majorHAnsi"/>
        </w:rPr>
        <w:t>Automate code translation and data processes, developing secure Next.js endpoints to integrate browser UI with custom scripts.</w:t>
      </w:r>
    </w:p>
    <w:p w14:paraId="0F14DADB" w14:textId="629CD80A" w:rsidR="00F059B5" w:rsidRPr="008B5A08" w:rsidRDefault="008B5A08" w:rsidP="008B5A08">
      <w:pPr>
        <w:pStyle w:val="ListParagraph"/>
        <w:numPr>
          <w:ilvl w:val="0"/>
          <w:numId w:val="20"/>
        </w:numPr>
        <w:spacing w:after="100" w:afterAutospacing="1"/>
        <w:rPr>
          <w:rFonts w:asciiTheme="majorHAnsi" w:hAnsiTheme="majorHAnsi" w:cstheme="majorHAnsi"/>
          <w:bCs/>
          <w:sz w:val="24"/>
          <w:szCs w:val="24"/>
        </w:rPr>
      </w:pPr>
      <w:r w:rsidRPr="008B5A08">
        <w:rPr>
          <w:rFonts w:asciiTheme="majorHAnsi" w:hAnsiTheme="majorHAnsi" w:cstheme="majorHAnsi"/>
        </w:rPr>
        <w:t>Deliver specialized training on the Duck Creek platform, focusing on C#, OOP, XML, API consumption, and SQL to equip developers with essential skills.</w:t>
      </w:r>
    </w:p>
    <w:p w14:paraId="2843F0EC" w14:textId="77777777" w:rsidR="00F0437B" w:rsidRPr="00EE157F" w:rsidRDefault="00F0437B" w:rsidP="00EE157F">
      <w:pPr>
        <w:spacing w:after="0"/>
        <w:rPr>
          <w:rFonts w:asciiTheme="majorHAnsi" w:hAnsiTheme="majorHAnsi" w:cstheme="majorHAnsi"/>
        </w:rPr>
      </w:pPr>
    </w:p>
    <w:p w14:paraId="16EE60C4" w14:textId="77777777" w:rsidR="00F0437B" w:rsidRDefault="000822C2" w:rsidP="00F0437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437B">
        <w:rPr>
          <w:rFonts w:asciiTheme="majorHAnsi" w:hAnsiTheme="majorHAnsi" w:cstheme="majorHAnsi"/>
          <w:b/>
          <w:sz w:val="24"/>
          <w:szCs w:val="24"/>
        </w:rPr>
        <w:t xml:space="preserve">Software Developer </w:t>
      </w:r>
      <w:r w:rsidRPr="00F0437B">
        <w:rPr>
          <w:rFonts w:asciiTheme="majorHAnsi" w:hAnsiTheme="majorHAnsi" w:cstheme="majorHAnsi"/>
          <w:bCs/>
          <w:sz w:val="24"/>
          <w:szCs w:val="24"/>
        </w:rPr>
        <w:t>| Freelance</w:t>
      </w:r>
      <w:r w:rsidRPr="00F0437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0437B">
        <w:rPr>
          <w:rFonts w:asciiTheme="majorHAnsi" w:hAnsiTheme="majorHAnsi" w:cstheme="majorHAnsi"/>
          <w:bCs/>
          <w:sz w:val="24"/>
          <w:szCs w:val="24"/>
        </w:rPr>
        <w:t xml:space="preserve">| </w:t>
      </w:r>
      <w:r w:rsidRPr="00F0437B">
        <w:rPr>
          <w:rFonts w:asciiTheme="majorHAnsi" w:hAnsiTheme="majorHAnsi" w:cstheme="majorHAnsi"/>
          <w:sz w:val="24"/>
          <w:szCs w:val="24"/>
        </w:rPr>
        <w:t>October 2022 - December 2023</w:t>
      </w:r>
    </w:p>
    <w:p w14:paraId="406052C1" w14:textId="16C1D3A5" w:rsidR="004F3142" w:rsidRDefault="004F3142" w:rsidP="00FC0F8B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ajorHAnsi"/>
        </w:rPr>
      </w:pPr>
      <w:r w:rsidRPr="004F3142">
        <w:rPr>
          <w:rFonts w:asciiTheme="majorHAnsi" w:hAnsiTheme="majorHAnsi" w:cstheme="majorHAnsi"/>
        </w:rPr>
        <w:lastRenderedPageBreak/>
        <w:t xml:space="preserve">Ensured seamless </w:t>
      </w:r>
      <w:r>
        <w:rPr>
          <w:rFonts w:asciiTheme="majorHAnsi" w:hAnsiTheme="majorHAnsi" w:cstheme="majorHAnsi"/>
        </w:rPr>
        <w:t>user experience (</w:t>
      </w:r>
      <w:r w:rsidRPr="004F3142">
        <w:rPr>
          <w:rFonts w:asciiTheme="majorHAnsi" w:hAnsiTheme="majorHAnsi" w:cstheme="majorHAnsi"/>
        </w:rPr>
        <w:t>UX</w:t>
      </w:r>
      <w:r>
        <w:rPr>
          <w:rFonts w:asciiTheme="majorHAnsi" w:hAnsiTheme="majorHAnsi" w:cstheme="majorHAnsi"/>
        </w:rPr>
        <w:t>)</w:t>
      </w:r>
      <w:r w:rsidRPr="004F3142">
        <w:rPr>
          <w:rFonts w:asciiTheme="majorHAnsi" w:hAnsiTheme="majorHAnsi" w:cstheme="majorHAnsi"/>
        </w:rPr>
        <w:t xml:space="preserve"> across platforms by maintaining responsive designs for various viewports and devices.</w:t>
      </w:r>
    </w:p>
    <w:p w14:paraId="6EEBA96B" w14:textId="77777777" w:rsidR="004F3142" w:rsidRDefault="004F3142" w:rsidP="00FC0F8B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4F3142">
        <w:rPr>
          <w:rFonts w:asciiTheme="majorHAnsi" w:hAnsiTheme="majorHAnsi" w:cstheme="majorHAnsi"/>
        </w:rPr>
        <w:t>mplemented secure user authentication, including token issuance, renewal, and revocation. Utilized React Hook Forms for custom input components, enhancing form handling.</w:t>
      </w:r>
    </w:p>
    <w:p w14:paraId="3D94F426" w14:textId="77777777" w:rsidR="004F3142" w:rsidRDefault="004F3142" w:rsidP="00EE157F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ajorHAnsi"/>
        </w:rPr>
      </w:pPr>
      <w:r w:rsidRPr="004F3142">
        <w:rPr>
          <w:rFonts w:asciiTheme="majorHAnsi" w:hAnsiTheme="majorHAnsi" w:cstheme="majorHAnsi"/>
        </w:rPr>
        <w:t>Developed a JWT-based system with MongoDB to manage user profiles, roles, and credentials.</w:t>
      </w:r>
    </w:p>
    <w:p w14:paraId="0CAD605F" w14:textId="5D3C511C" w:rsidR="004F3142" w:rsidRDefault="004F3142" w:rsidP="002231AE">
      <w:pPr>
        <w:pStyle w:val="ListParagraph"/>
        <w:numPr>
          <w:ilvl w:val="0"/>
          <w:numId w:val="21"/>
        </w:numPr>
        <w:spacing w:after="0"/>
        <w:rPr>
          <w:rFonts w:asciiTheme="majorHAnsi" w:hAnsiTheme="majorHAnsi" w:cstheme="majorHAnsi"/>
        </w:rPr>
      </w:pPr>
      <w:r w:rsidRPr="004F3142">
        <w:rPr>
          <w:rFonts w:asciiTheme="majorHAnsi" w:hAnsiTheme="majorHAnsi" w:cstheme="majorHAnsi"/>
        </w:rPr>
        <w:t>Designed and developed Next.js web applications using TailwindCSS for fast, scalable, and visually appealing solutions.</w:t>
      </w:r>
    </w:p>
    <w:p w14:paraId="254021F8" w14:textId="77777777" w:rsidR="002231AE" w:rsidRPr="002231AE" w:rsidRDefault="002231AE" w:rsidP="002231AE">
      <w:pPr>
        <w:pStyle w:val="ListParagraph"/>
        <w:spacing w:after="0"/>
        <w:rPr>
          <w:rFonts w:asciiTheme="majorHAnsi" w:hAnsiTheme="majorHAnsi" w:cstheme="majorHAnsi"/>
        </w:rPr>
      </w:pPr>
    </w:p>
    <w:p w14:paraId="59A9DBA6" w14:textId="16671C17" w:rsidR="00F059B5" w:rsidRPr="00EE157F" w:rsidRDefault="00000000" w:rsidP="00EE157F">
      <w:pPr>
        <w:spacing w:after="100" w:afterAutospacing="1"/>
        <w:rPr>
          <w:rFonts w:asciiTheme="majorHAnsi" w:hAnsiTheme="majorHAnsi" w:cstheme="majorHAnsi"/>
        </w:rPr>
      </w:pPr>
      <w:r w:rsidRPr="00EE157F">
        <w:rPr>
          <w:rFonts w:asciiTheme="majorHAnsi" w:hAnsiTheme="majorHAnsi" w:cstheme="majorHAnsi"/>
          <w:b/>
          <w:color w:val="000000"/>
          <w:sz w:val="28"/>
        </w:rPr>
        <w:t>CERTIFICATIONS</w:t>
      </w:r>
    </w:p>
    <w:p w14:paraId="03B46554" w14:textId="74D0D641" w:rsidR="00B45F1F" w:rsidRPr="00F0437B" w:rsidRDefault="00B45F1F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Responsive Web Design</w:t>
      </w:r>
      <w:r w:rsidR="008648AC" w:rsidRPr="00F0437B">
        <w:rPr>
          <w:rFonts w:asciiTheme="majorHAnsi" w:hAnsiTheme="majorHAnsi" w:cstheme="majorHAnsi"/>
        </w:rPr>
        <w:t xml:space="preserve"> | freeCodeCamp</w:t>
      </w:r>
    </w:p>
    <w:p w14:paraId="726F0C1C" w14:textId="77777777" w:rsidR="00F0437B" w:rsidRDefault="00B45F1F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Front End Development Libraries</w:t>
      </w:r>
      <w:r w:rsidRPr="00F0437B">
        <w:rPr>
          <w:rFonts w:asciiTheme="majorHAnsi" w:hAnsiTheme="majorHAnsi" w:cstheme="majorHAnsi"/>
        </w:rPr>
        <w:t xml:space="preserve"> | freeCodeCamp</w:t>
      </w:r>
    </w:p>
    <w:p w14:paraId="2FE677DC" w14:textId="32D6B874" w:rsidR="00B45F1F" w:rsidRPr="00F0437B" w:rsidRDefault="00000000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JavaScript Algorithms and Data Structures</w:t>
      </w:r>
      <w:r w:rsidR="008648AC" w:rsidRPr="00F0437B">
        <w:rPr>
          <w:rFonts w:asciiTheme="majorHAnsi" w:hAnsiTheme="majorHAnsi" w:cstheme="majorHAnsi"/>
        </w:rPr>
        <w:t xml:space="preserve"> | freeCodeCamp</w:t>
      </w:r>
    </w:p>
    <w:p w14:paraId="01D2A768" w14:textId="77777777" w:rsidR="00F0437B" w:rsidRDefault="00B45F1F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Relational Database</w:t>
      </w:r>
      <w:r w:rsidRPr="00F0437B">
        <w:rPr>
          <w:rFonts w:asciiTheme="majorHAnsi" w:hAnsiTheme="majorHAnsi" w:cstheme="majorHAnsi"/>
        </w:rPr>
        <w:t xml:space="preserve"> | freeCodeCamp</w:t>
      </w:r>
    </w:p>
    <w:p w14:paraId="48695BD2" w14:textId="77777777" w:rsidR="00F0437B" w:rsidRDefault="00000000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Junior Programmer</w:t>
      </w:r>
      <w:r w:rsidR="00B45F1F" w:rsidRPr="00F0437B">
        <w:rPr>
          <w:rFonts w:asciiTheme="majorHAnsi" w:hAnsiTheme="majorHAnsi" w:cstheme="majorHAnsi"/>
          <w:b/>
          <w:bCs/>
        </w:rPr>
        <w:t xml:space="preserve"> (C#)</w:t>
      </w:r>
      <w:r w:rsidR="008648AC" w:rsidRPr="00F0437B">
        <w:rPr>
          <w:rFonts w:asciiTheme="majorHAnsi" w:hAnsiTheme="majorHAnsi" w:cstheme="majorHAnsi"/>
        </w:rPr>
        <w:t xml:space="preserve"> | Unity</w:t>
      </w:r>
    </w:p>
    <w:p w14:paraId="645C5475" w14:textId="5D34A9F7" w:rsidR="00F059B5" w:rsidRPr="00F0437B" w:rsidRDefault="00000000" w:rsidP="00F0437B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F0437B">
        <w:rPr>
          <w:rFonts w:asciiTheme="majorHAnsi" w:hAnsiTheme="majorHAnsi" w:cstheme="majorHAnsi"/>
          <w:b/>
          <w:bCs/>
        </w:rPr>
        <w:t>VR</w:t>
      </w:r>
      <w:r w:rsidR="00B45F1F" w:rsidRPr="00F0437B">
        <w:rPr>
          <w:rFonts w:asciiTheme="majorHAnsi" w:hAnsiTheme="majorHAnsi" w:cstheme="majorHAnsi"/>
          <w:b/>
          <w:bCs/>
        </w:rPr>
        <w:t>/AR</w:t>
      </w:r>
      <w:r w:rsidRPr="00F0437B">
        <w:rPr>
          <w:rFonts w:asciiTheme="majorHAnsi" w:hAnsiTheme="majorHAnsi" w:cstheme="majorHAnsi"/>
          <w:b/>
          <w:bCs/>
        </w:rPr>
        <w:t xml:space="preserve"> Development</w:t>
      </w:r>
      <w:r w:rsidR="00B45F1F" w:rsidRPr="00F0437B">
        <w:rPr>
          <w:rFonts w:asciiTheme="majorHAnsi" w:hAnsiTheme="majorHAnsi" w:cstheme="majorHAnsi"/>
          <w:b/>
          <w:bCs/>
        </w:rPr>
        <w:t xml:space="preserve"> (C#)</w:t>
      </w:r>
      <w:r w:rsidR="008648AC" w:rsidRPr="00F0437B">
        <w:rPr>
          <w:rFonts w:asciiTheme="majorHAnsi" w:hAnsiTheme="majorHAnsi" w:cstheme="majorHAnsi"/>
        </w:rPr>
        <w:t xml:space="preserve"> | Unity</w:t>
      </w:r>
      <w:r w:rsidRPr="00F0437B">
        <w:rPr>
          <w:rFonts w:asciiTheme="majorHAnsi" w:hAnsiTheme="majorHAnsi" w:cstheme="majorHAnsi"/>
        </w:rPr>
        <w:br/>
      </w:r>
    </w:p>
    <w:sectPr w:rsidR="00F059B5" w:rsidRPr="00F0437B" w:rsidSect="00D862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412F31"/>
    <w:multiLevelType w:val="hybridMultilevel"/>
    <w:tmpl w:val="3270382C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4FF0"/>
    <w:multiLevelType w:val="hybridMultilevel"/>
    <w:tmpl w:val="E2E2867A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3ED2"/>
    <w:multiLevelType w:val="hybridMultilevel"/>
    <w:tmpl w:val="364A04AE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122E"/>
    <w:multiLevelType w:val="hybridMultilevel"/>
    <w:tmpl w:val="676638CE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1FA1"/>
    <w:multiLevelType w:val="hybridMultilevel"/>
    <w:tmpl w:val="50342CBE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4D1A"/>
    <w:multiLevelType w:val="hybridMultilevel"/>
    <w:tmpl w:val="5F1658CA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75D"/>
    <w:multiLevelType w:val="hybridMultilevel"/>
    <w:tmpl w:val="E122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7F92"/>
    <w:multiLevelType w:val="hybridMultilevel"/>
    <w:tmpl w:val="9D88DED4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51B1"/>
    <w:multiLevelType w:val="hybridMultilevel"/>
    <w:tmpl w:val="8E84E80E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024A7"/>
    <w:multiLevelType w:val="hybridMultilevel"/>
    <w:tmpl w:val="C25860AC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46CED"/>
    <w:multiLevelType w:val="hybridMultilevel"/>
    <w:tmpl w:val="2874610E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A55DA"/>
    <w:multiLevelType w:val="hybridMultilevel"/>
    <w:tmpl w:val="B3AA2022"/>
    <w:lvl w:ilvl="0" w:tplc="AFA6120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08644">
    <w:abstractNumId w:val="8"/>
  </w:num>
  <w:num w:numId="2" w16cid:durableId="956645968">
    <w:abstractNumId w:val="6"/>
  </w:num>
  <w:num w:numId="3" w16cid:durableId="1734697481">
    <w:abstractNumId w:val="5"/>
  </w:num>
  <w:num w:numId="4" w16cid:durableId="904755631">
    <w:abstractNumId w:val="4"/>
  </w:num>
  <w:num w:numId="5" w16cid:durableId="38408335">
    <w:abstractNumId w:val="7"/>
  </w:num>
  <w:num w:numId="6" w16cid:durableId="341785703">
    <w:abstractNumId w:val="3"/>
  </w:num>
  <w:num w:numId="7" w16cid:durableId="1546060714">
    <w:abstractNumId w:val="2"/>
  </w:num>
  <w:num w:numId="8" w16cid:durableId="1815563929">
    <w:abstractNumId w:val="1"/>
  </w:num>
  <w:num w:numId="9" w16cid:durableId="1243687351">
    <w:abstractNumId w:val="0"/>
  </w:num>
  <w:num w:numId="10" w16cid:durableId="1309046476">
    <w:abstractNumId w:val="15"/>
  </w:num>
  <w:num w:numId="11" w16cid:durableId="495996781">
    <w:abstractNumId w:val="18"/>
  </w:num>
  <w:num w:numId="12" w16cid:durableId="1300187336">
    <w:abstractNumId w:val="19"/>
  </w:num>
  <w:num w:numId="13" w16cid:durableId="1182285855">
    <w:abstractNumId w:val="10"/>
  </w:num>
  <w:num w:numId="14" w16cid:durableId="538057798">
    <w:abstractNumId w:val="20"/>
  </w:num>
  <w:num w:numId="15" w16cid:durableId="633100088">
    <w:abstractNumId w:val="13"/>
  </w:num>
  <w:num w:numId="16" w16cid:durableId="666710448">
    <w:abstractNumId w:val="16"/>
  </w:num>
  <w:num w:numId="17" w16cid:durableId="2027174266">
    <w:abstractNumId w:val="11"/>
  </w:num>
  <w:num w:numId="18" w16cid:durableId="447435299">
    <w:abstractNumId w:val="14"/>
  </w:num>
  <w:num w:numId="19" w16cid:durableId="1950237182">
    <w:abstractNumId w:val="17"/>
  </w:num>
  <w:num w:numId="20" w16cid:durableId="485754490">
    <w:abstractNumId w:val="12"/>
  </w:num>
  <w:num w:numId="21" w16cid:durableId="1118839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2C2"/>
    <w:rsid w:val="0015074B"/>
    <w:rsid w:val="002231AE"/>
    <w:rsid w:val="0029639D"/>
    <w:rsid w:val="00326F90"/>
    <w:rsid w:val="00460A92"/>
    <w:rsid w:val="00490601"/>
    <w:rsid w:val="004F3142"/>
    <w:rsid w:val="00540CAB"/>
    <w:rsid w:val="007134B9"/>
    <w:rsid w:val="007B601A"/>
    <w:rsid w:val="007C608B"/>
    <w:rsid w:val="007F2B19"/>
    <w:rsid w:val="007F6288"/>
    <w:rsid w:val="008648AC"/>
    <w:rsid w:val="008B5A08"/>
    <w:rsid w:val="0091748C"/>
    <w:rsid w:val="009F49F8"/>
    <w:rsid w:val="00AA1D8D"/>
    <w:rsid w:val="00B45F1F"/>
    <w:rsid w:val="00B47730"/>
    <w:rsid w:val="00BE7167"/>
    <w:rsid w:val="00CB0664"/>
    <w:rsid w:val="00D86266"/>
    <w:rsid w:val="00DE30D2"/>
    <w:rsid w:val="00EE157F"/>
    <w:rsid w:val="00F0437B"/>
    <w:rsid w:val="00F059B5"/>
    <w:rsid w:val="00FC0F8B"/>
    <w:rsid w:val="00FC693F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1DFF0"/>
  <w14:defaultImageDpi w14:val="300"/>
  <w15:docId w15:val="{D33F8545-588E-4A5A-B026-3CCAAA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C0F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anmillerde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indmill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mill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indmill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Ian Miller</cp:lastModifiedBy>
  <cp:revision>19</cp:revision>
  <dcterms:created xsi:type="dcterms:W3CDTF">2024-08-15T19:20:00Z</dcterms:created>
  <dcterms:modified xsi:type="dcterms:W3CDTF">2024-08-16T02:02:00Z</dcterms:modified>
  <cp:category/>
</cp:coreProperties>
</file>